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943F" w14:textId="77777777" w:rsidR="0048723F" w:rsidRDefault="00000000">
      <w:pPr>
        <w:spacing w:after="80" w:line="240" w:lineRule="auto"/>
        <w:jc w:val="center"/>
        <w:rPr>
          <w:b/>
          <w:sz w:val="32"/>
          <w:lang w:eastAsia="ja-JP"/>
        </w:rPr>
      </w:pPr>
      <w:r>
        <w:rPr>
          <w:b/>
          <w:sz w:val="32"/>
          <w:lang w:eastAsia="ja-JP"/>
        </w:rPr>
        <w:t>訓子府町地域おこし協力隊応募申込書兼履歴書</w:t>
      </w:r>
    </w:p>
    <w:p w14:paraId="11095DA9" w14:textId="5E90869D" w:rsidR="00305C85" w:rsidRDefault="00305C85">
      <w:pPr>
        <w:spacing w:after="80" w:line="240" w:lineRule="auto"/>
        <w:jc w:val="center"/>
        <w:rPr>
          <w:lang w:eastAsia="ja-JP"/>
        </w:rPr>
      </w:pPr>
      <w:r>
        <w:rPr>
          <w:rFonts w:hint="eastAsia"/>
          <w:lang w:eastAsia="ja-JP"/>
        </w:rPr>
        <w:t>～</w:t>
      </w:r>
      <w:r w:rsidRPr="00305C85">
        <w:rPr>
          <w:lang w:eastAsia="ja-JP"/>
        </w:rPr>
        <w:t>ミッション提案型／地域資源活用・起業準備型</w:t>
      </w:r>
      <w:r>
        <w:rPr>
          <w:rFonts w:hint="eastAsia"/>
          <w:lang w:eastAsia="ja-JP"/>
        </w:rPr>
        <w:t>～</w:t>
      </w:r>
    </w:p>
    <w:p w14:paraId="7C6D26D9" w14:textId="77777777" w:rsidR="0048723F" w:rsidRDefault="00000000">
      <w:pPr>
        <w:spacing w:after="80" w:line="240" w:lineRule="auto"/>
        <w:jc w:val="right"/>
      </w:pPr>
      <w:proofErr w:type="spellStart"/>
      <w:r>
        <w:t>令和</w:t>
      </w:r>
      <w:proofErr w:type="spellEnd"/>
      <w:r>
        <w:t xml:space="preserve">　　　年　　　月　　　日</w:t>
      </w:r>
    </w:p>
    <w:p w14:paraId="02785D9A" w14:textId="77777777" w:rsidR="0048723F" w:rsidRDefault="00000000">
      <w:pPr>
        <w:spacing w:after="40" w:line="240" w:lineRule="auto"/>
        <w:rPr>
          <w:lang w:eastAsia="ja-JP"/>
        </w:rPr>
      </w:pPr>
      <w:r>
        <w:rPr>
          <w:lang w:eastAsia="ja-JP"/>
        </w:rPr>
        <w:t>訓子府町長　様</w:t>
      </w:r>
    </w:p>
    <w:p w14:paraId="5EAB9FB4" w14:textId="77777777" w:rsidR="0048723F" w:rsidRDefault="00000000">
      <w:pPr>
        <w:spacing w:after="120" w:line="240" w:lineRule="auto"/>
        <w:rPr>
          <w:lang w:eastAsia="ja-JP"/>
        </w:rPr>
      </w:pPr>
      <w:r>
        <w:rPr>
          <w:lang w:eastAsia="ja-JP"/>
        </w:rPr>
        <w:t>募集要項の内容を確認の上、次のとおり応募します。</w:t>
      </w:r>
    </w:p>
    <w:tbl>
      <w:tblPr>
        <w:tblW w:w="9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88"/>
        <w:gridCol w:w="6181"/>
        <w:gridCol w:w="1703"/>
      </w:tblGrid>
      <w:tr w:rsidR="009F705D" w14:paraId="6F790852" w14:textId="467DC247" w:rsidTr="00305C85">
        <w:trPr>
          <w:trHeight w:val="737"/>
          <w:jc w:val="center"/>
        </w:trPr>
        <w:tc>
          <w:tcPr>
            <w:tcW w:w="1984" w:type="dxa"/>
            <w:shd w:val="clear" w:color="auto" w:fill="D9E2F3"/>
            <w:tcMar>
              <w:top w:w="40" w:type="dxa"/>
              <w:left w:w="80" w:type="dxa"/>
              <w:bottom w:w="40" w:type="dxa"/>
              <w:right w:w="80" w:type="dxa"/>
            </w:tcMar>
            <w:vAlign w:val="center"/>
          </w:tcPr>
          <w:p w14:paraId="3E02396C" w14:textId="6D9C2093" w:rsidR="009178CD" w:rsidRPr="009178CD" w:rsidRDefault="009178CD" w:rsidP="009178CD">
            <w:pPr>
              <w:spacing w:after="0" w:line="240" w:lineRule="auto"/>
              <w:jc w:val="center"/>
              <w:rPr>
                <w:b/>
                <w:sz w:val="14"/>
                <w:szCs w:val="16"/>
                <w:lang w:eastAsia="ja-JP"/>
              </w:rPr>
            </w:pPr>
            <w:r w:rsidRPr="009178CD">
              <w:rPr>
                <w:rFonts w:hint="eastAsia"/>
                <w:b/>
                <w:sz w:val="14"/>
                <w:szCs w:val="16"/>
                <w:lang w:eastAsia="ja-JP"/>
              </w:rPr>
              <w:t>（ふりがな）</w:t>
            </w:r>
          </w:p>
          <w:p w14:paraId="791AB686" w14:textId="7661B7DA" w:rsidR="009F705D" w:rsidRDefault="009178CD" w:rsidP="009178CD">
            <w:pPr>
              <w:spacing w:after="0" w:line="240" w:lineRule="auto"/>
              <w:jc w:val="center"/>
              <w:rPr>
                <w:lang w:eastAsia="ja-JP"/>
              </w:rPr>
            </w:pPr>
            <w:proofErr w:type="spellStart"/>
            <w:r>
              <w:rPr>
                <w:b/>
              </w:rPr>
              <w:t>氏名</w:t>
            </w:r>
            <w:proofErr w:type="spellEnd"/>
          </w:p>
        </w:tc>
        <w:tc>
          <w:tcPr>
            <w:tcW w:w="6184" w:type="dxa"/>
            <w:tcBorders>
              <w:bottom w:val="single" w:sz="8" w:space="0" w:color="000000"/>
            </w:tcBorders>
            <w:tcMar>
              <w:top w:w="40" w:type="dxa"/>
              <w:left w:w="80" w:type="dxa"/>
              <w:bottom w:w="40" w:type="dxa"/>
              <w:right w:w="80" w:type="dxa"/>
            </w:tcMar>
            <w:vAlign w:val="center"/>
          </w:tcPr>
          <w:p w14:paraId="5B9D4694" w14:textId="671E1F92" w:rsidR="009F705D" w:rsidRDefault="009F705D" w:rsidP="009F705D">
            <w:pPr>
              <w:spacing w:after="0" w:line="240" w:lineRule="auto"/>
              <w:jc w:val="center"/>
            </w:pPr>
          </w:p>
        </w:tc>
        <w:tc>
          <w:tcPr>
            <w:tcW w:w="1704" w:type="dxa"/>
            <w:vMerge w:val="restart"/>
            <w:tcBorders>
              <w:top w:val="single" w:sz="4" w:space="0" w:color="auto"/>
            </w:tcBorders>
            <w:vAlign w:val="center"/>
          </w:tcPr>
          <w:p w14:paraId="2CEEE6F7" w14:textId="77777777" w:rsidR="009F705D" w:rsidRPr="009F705D" w:rsidRDefault="009F705D" w:rsidP="009F705D">
            <w:pPr>
              <w:spacing w:after="0" w:line="240" w:lineRule="auto"/>
              <w:jc w:val="center"/>
              <w:rPr>
                <w:sz w:val="16"/>
                <w:szCs w:val="18"/>
                <w:lang w:eastAsia="ja-JP"/>
              </w:rPr>
            </w:pPr>
            <w:r w:rsidRPr="009F705D">
              <w:rPr>
                <w:rFonts w:hint="eastAsia"/>
                <w:sz w:val="16"/>
                <w:szCs w:val="18"/>
                <w:lang w:eastAsia="ja-JP"/>
              </w:rPr>
              <w:t>写真貼付欄</w:t>
            </w:r>
            <w:r w:rsidRPr="009F705D">
              <w:rPr>
                <w:sz w:val="16"/>
                <w:szCs w:val="18"/>
                <w:lang w:eastAsia="ja-JP"/>
              </w:rPr>
              <w:br/>
            </w:r>
            <w:r w:rsidRPr="009F705D">
              <w:rPr>
                <w:rFonts w:hint="eastAsia"/>
                <w:sz w:val="16"/>
                <w:szCs w:val="18"/>
                <w:lang w:eastAsia="ja-JP"/>
              </w:rPr>
              <w:t>①縦　36～40mm</w:t>
            </w:r>
          </w:p>
          <w:p w14:paraId="2171F41D" w14:textId="77777777" w:rsidR="009F705D" w:rsidRPr="009F705D" w:rsidRDefault="009F705D" w:rsidP="009F705D">
            <w:pPr>
              <w:spacing w:after="0" w:line="240" w:lineRule="auto"/>
              <w:ind w:firstLineChars="100" w:firstLine="160"/>
              <w:jc w:val="center"/>
              <w:rPr>
                <w:sz w:val="16"/>
                <w:szCs w:val="18"/>
                <w:lang w:eastAsia="ja-JP"/>
              </w:rPr>
            </w:pPr>
            <w:r w:rsidRPr="009F705D">
              <w:rPr>
                <w:rFonts w:hint="eastAsia"/>
                <w:sz w:val="16"/>
                <w:szCs w:val="18"/>
                <w:lang w:eastAsia="ja-JP"/>
              </w:rPr>
              <w:t>横　24～30mm</w:t>
            </w:r>
          </w:p>
          <w:p w14:paraId="746FAC05" w14:textId="641F57A3" w:rsidR="009F705D" w:rsidRPr="009F705D" w:rsidRDefault="009F705D" w:rsidP="009F705D">
            <w:pPr>
              <w:spacing w:after="0" w:line="240" w:lineRule="auto"/>
              <w:jc w:val="center"/>
              <w:rPr>
                <w:sz w:val="16"/>
                <w:szCs w:val="18"/>
                <w:lang w:eastAsia="ja-JP"/>
              </w:rPr>
            </w:pPr>
            <w:r w:rsidRPr="009F705D">
              <w:rPr>
                <w:rFonts w:hint="eastAsia"/>
                <w:sz w:val="16"/>
                <w:szCs w:val="18"/>
                <w:lang w:eastAsia="ja-JP"/>
              </w:rPr>
              <w:t>②本人単身胸から上</w:t>
            </w:r>
          </w:p>
          <w:p w14:paraId="6192ED71" w14:textId="4AE5C479" w:rsidR="009F705D" w:rsidRPr="009F705D" w:rsidRDefault="009F705D" w:rsidP="009F705D">
            <w:pPr>
              <w:spacing w:after="0" w:line="240" w:lineRule="auto"/>
              <w:jc w:val="center"/>
              <w:rPr>
                <w:sz w:val="16"/>
                <w:szCs w:val="18"/>
                <w:lang w:eastAsia="ja-JP"/>
              </w:rPr>
            </w:pPr>
            <w:r w:rsidRPr="009F705D">
              <w:rPr>
                <w:rFonts w:hint="eastAsia"/>
                <w:sz w:val="16"/>
                <w:szCs w:val="18"/>
                <w:lang w:eastAsia="ja-JP"/>
              </w:rPr>
              <w:t>③3カ月以内に撮影</w:t>
            </w:r>
          </w:p>
        </w:tc>
      </w:tr>
      <w:tr w:rsidR="009F705D" w14:paraId="3F79B0AB" w14:textId="59FD1690" w:rsidTr="00305C85">
        <w:trPr>
          <w:trHeight w:val="737"/>
          <w:jc w:val="center"/>
        </w:trPr>
        <w:tc>
          <w:tcPr>
            <w:tcW w:w="1984" w:type="dxa"/>
            <w:shd w:val="clear" w:color="auto" w:fill="D9E2F3"/>
            <w:tcMar>
              <w:top w:w="40" w:type="dxa"/>
              <w:left w:w="80" w:type="dxa"/>
              <w:bottom w:w="40" w:type="dxa"/>
              <w:right w:w="80" w:type="dxa"/>
            </w:tcMar>
            <w:vAlign w:val="center"/>
          </w:tcPr>
          <w:p w14:paraId="114136A4" w14:textId="42074F67" w:rsidR="009F705D" w:rsidRDefault="009178CD" w:rsidP="009F705D">
            <w:pPr>
              <w:spacing w:after="0" w:line="240" w:lineRule="auto"/>
              <w:jc w:val="center"/>
            </w:pPr>
            <w:proofErr w:type="spellStart"/>
            <w:r>
              <w:rPr>
                <w:b/>
              </w:rPr>
              <w:t>生年月日</w:t>
            </w:r>
            <w:proofErr w:type="spellEnd"/>
          </w:p>
        </w:tc>
        <w:tc>
          <w:tcPr>
            <w:tcW w:w="6184" w:type="dxa"/>
            <w:vAlign w:val="center"/>
          </w:tcPr>
          <w:p w14:paraId="498153F0" w14:textId="3F90E2DB" w:rsidR="009F705D" w:rsidRPr="00BD1128" w:rsidRDefault="009178CD" w:rsidP="009178CD">
            <w:pPr>
              <w:spacing w:after="0" w:line="240" w:lineRule="auto"/>
              <w:rPr>
                <w:lang w:eastAsia="ja-JP"/>
              </w:rPr>
            </w:pPr>
            <w:r>
              <w:rPr>
                <w:rFonts w:hint="eastAsia"/>
                <w:lang w:eastAsia="ja-JP"/>
              </w:rPr>
              <w:t xml:space="preserve">昭和・平成　　　　</w:t>
            </w:r>
            <w:r>
              <w:rPr>
                <w:lang w:eastAsia="ja-JP"/>
              </w:rPr>
              <w:t>年</w:t>
            </w:r>
            <w:r>
              <w:rPr>
                <w:rFonts w:hint="eastAsia"/>
                <w:lang w:eastAsia="ja-JP"/>
              </w:rPr>
              <w:t xml:space="preserve">　　　　</w:t>
            </w:r>
            <w:r>
              <w:rPr>
                <w:lang w:eastAsia="ja-JP"/>
              </w:rPr>
              <w:t>月</w:t>
            </w:r>
            <w:r>
              <w:rPr>
                <w:rFonts w:hint="eastAsia"/>
                <w:lang w:eastAsia="ja-JP"/>
              </w:rPr>
              <w:t xml:space="preserve">　　　　</w:t>
            </w:r>
            <w:r>
              <w:rPr>
                <w:lang w:eastAsia="ja-JP"/>
              </w:rPr>
              <w:t>日</w:t>
            </w:r>
            <w:r>
              <w:rPr>
                <w:rFonts w:hint="eastAsia"/>
                <w:lang w:eastAsia="ja-JP"/>
              </w:rPr>
              <w:t>（満　　　　歳）</w:t>
            </w:r>
          </w:p>
        </w:tc>
        <w:tc>
          <w:tcPr>
            <w:tcW w:w="1704" w:type="dxa"/>
            <w:vMerge/>
            <w:tcMar>
              <w:top w:w="40" w:type="dxa"/>
              <w:left w:w="80" w:type="dxa"/>
              <w:bottom w:w="40" w:type="dxa"/>
              <w:right w:w="80" w:type="dxa"/>
            </w:tcMar>
            <w:vAlign w:val="center"/>
          </w:tcPr>
          <w:p w14:paraId="1EABCA39" w14:textId="08691986" w:rsidR="009F705D" w:rsidRPr="00BD1128" w:rsidRDefault="009F705D" w:rsidP="009F705D">
            <w:pPr>
              <w:spacing w:after="0" w:line="240" w:lineRule="auto"/>
              <w:rPr>
                <w:lang w:eastAsia="ja-JP"/>
              </w:rPr>
            </w:pPr>
          </w:p>
        </w:tc>
      </w:tr>
      <w:tr w:rsidR="009F705D" w14:paraId="2319FED1" w14:textId="62395B26" w:rsidTr="00305C85">
        <w:trPr>
          <w:trHeight w:val="737"/>
          <w:jc w:val="center"/>
        </w:trPr>
        <w:tc>
          <w:tcPr>
            <w:tcW w:w="1984" w:type="dxa"/>
            <w:shd w:val="clear" w:color="auto" w:fill="D9E2F3"/>
            <w:tcMar>
              <w:top w:w="40" w:type="dxa"/>
              <w:left w:w="80" w:type="dxa"/>
              <w:bottom w:w="40" w:type="dxa"/>
              <w:right w:w="80" w:type="dxa"/>
            </w:tcMar>
            <w:vAlign w:val="center"/>
          </w:tcPr>
          <w:p w14:paraId="3A7B604C" w14:textId="6432C559" w:rsidR="009F705D" w:rsidRDefault="009178CD" w:rsidP="009F705D">
            <w:pPr>
              <w:spacing w:after="0" w:line="240" w:lineRule="auto"/>
              <w:jc w:val="center"/>
            </w:pPr>
            <w:proofErr w:type="spellStart"/>
            <w:r>
              <w:rPr>
                <w:b/>
              </w:rPr>
              <w:t>電話番号</w:t>
            </w:r>
            <w:proofErr w:type="spellEnd"/>
          </w:p>
        </w:tc>
        <w:tc>
          <w:tcPr>
            <w:tcW w:w="6184" w:type="dxa"/>
            <w:vAlign w:val="center"/>
          </w:tcPr>
          <w:p w14:paraId="5AC03DC5" w14:textId="655AD532" w:rsidR="009F705D" w:rsidRPr="00BD1128" w:rsidRDefault="009F705D" w:rsidP="009F705D">
            <w:pPr>
              <w:spacing w:after="0" w:line="240" w:lineRule="auto"/>
              <w:jc w:val="center"/>
              <w:rPr>
                <w:lang w:eastAsia="ja-JP"/>
              </w:rPr>
            </w:pPr>
          </w:p>
        </w:tc>
        <w:tc>
          <w:tcPr>
            <w:tcW w:w="1704" w:type="dxa"/>
            <w:vMerge/>
            <w:tcBorders>
              <w:bottom w:val="single" w:sz="4" w:space="0" w:color="auto"/>
            </w:tcBorders>
            <w:tcMar>
              <w:top w:w="40" w:type="dxa"/>
              <w:left w:w="80" w:type="dxa"/>
              <w:bottom w:w="40" w:type="dxa"/>
              <w:right w:w="80" w:type="dxa"/>
            </w:tcMar>
            <w:vAlign w:val="center"/>
          </w:tcPr>
          <w:p w14:paraId="796B43EE" w14:textId="6F595E5F" w:rsidR="009F705D" w:rsidRPr="00BD1128" w:rsidRDefault="009F705D" w:rsidP="009F705D">
            <w:pPr>
              <w:spacing w:after="0" w:line="240" w:lineRule="auto"/>
              <w:rPr>
                <w:lang w:eastAsia="ja-JP"/>
              </w:rPr>
            </w:pPr>
          </w:p>
        </w:tc>
      </w:tr>
      <w:tr w:rsidR="009F705D" w14:paraId="135B0EE3" w14:textId="453699FE" w:rsidTr="00305C85">
        <w:trPr>
          <w:trHeight w:val="737"/>
          <w:jc w:val="center"/>
        </w:trPr>
        <w:tc>
          <w:tcPr>
            <w:tcW w:w="1984" w:type="dxa"/>
            <w:shd w:val="clear" w:color="auto" w:fill="D9E2F3"/>
            <w:tcMar>
              <w:top w:w="40" w:type="dxa"/>
              <w:left w:w="80" w:type="dxa"/>
              <w:bottom w:w="40" w:type="dxa"/>
              <w:right w:w="80" w:type="dxa"/>
            </w:tcMar>
            <w:vAlign w:val="center"/>
          </w:tcPr>
          <w:p w14:paraId="37516D6B" w14:textId="56E31066" w:rsidR="009F705D" w:rsidRDefault="009178CD" w:rsidP="009F705D">
            <w:pPr>
              <w:spacing w:after="0" w:line="240" w:lineRule="auto"/>
              <w:jc w:val="center"/>
            </w:pPr>
            <w:proofErr w:type="spellStart"/>
            <w:r>
              <w:rPr>
                <w:b/>
              </w:rPr>
              <w:t>現住所</w:t>
            </w:r>
            <w:proofErr w:type="spellEnd"/>
          </w:p>
        </w:tc>
        <w:tc>
          <w:tcPr>
            <w:tcW w:w="7888" w:type="dxa"/>
            <w:gridSpan w:val="2"/>
            <w:vAlign w:val="center"/>
          </w:tcPr>
          <w:p w14:paraId="08A74051" w14:textId="184C2579" w:rsidR="009F705D" w:rsidRDefault="009F705D" w:rsidP="009F705D">
            <w:pPr>
              <w:spacing w:after="0" w:line="240" w:lineRule="auto"/>
            </w:pPr>
          </w:p>
        </w:tc>
      </w:tr>
      <w:tr w:rsidR="009178CD" w14:paraId="22C5D5E0" w14:textId="77777777" w:rsidTr="009178CD">
        <w:trPr>
          <w:trHeight w:val="737"/>
          <w:jc w:val="center"/>
        </w:trPr>
        <w:tc>
          <w:tcPr>
            <w:tcW w:w="1984" w:type="dxa"/>
            <w:shd w:val="clear" w:color="auto" w:fill="D9E2F3"/>
            <w:tcMar>
              <w:top w:w="40" w:type="dxa"/>
              <w:left w:w="80" w:type="dxa"/>
              <w:bottom w:w="40" w:type="dxa"/>
              <w:right w:w="80" w:type="dxa"/>
            </w:tcMar>
            <w:vAlign w:val="center"/>
          </w:tcPr>
          <w:p w14:paraId="2756DB6E" w14:textId="11DBDB16" w:rsidR="009178CD" w:rsidRDefault="009178CD" w:rsidP="009F705D">
            <w:pPr>
              <w:spacing w:after="0" w:line="240" w:lineRule="auto"/>
              <w:jc w:val="center"/>
            </w:pPr>
            <w:r>
              <w:rPr>
                <w:b/>
              </w:rPr>
              <w:t>E-mail</w:t>
            </w:r>
          </w:p>
        </w:tc>
        <w:tc>
          <w:tcPr>
            <w:tcW w:w="7888" w:type="dxa"/>
            <w:gridSpan w:val="2"/>
            <w:tcMar>
              <w:top w:w="40" w:type="dxa"/>
              <w:left w:w="80" w:type="dxa"/>
              <w:bottom w:w="40" w:type="dxa"/>
              <w:right w:w="80" w:type="dxa"/>
            </w:tcMar>
            <w:vAlign w:val="center"/>
          </w:tcPr>
          <w:p w14:paraId="470EEDCE" w14:textId="3A7097FC" w:rsidR="009178CD" w:rsidRDefault="009178CD" w:rsidP="009F705D">
            <w:pPr>
              <w:spacing w:after="0" w:line="240" w:lineRule="auto"/>
              <w:ind w:left="840" w:hangingChars="400" w:hanging="840"/>
              <w:jc w:val="right"/>
              <w:rPr>
                <w:lang w:eastAsia="ja-JP"/>
              </w:rPr>
            </w:pPr>
          </w:p>
        </w:tc>
      </w:tr>
      <w:tr w:rsidR="009178CD" w14:paraId="1B6EC0EE" w14:textId="77777777" w:rsidTr="009178CD">
        <w:trPr>
          <w:trHeight w:val="737"/>
          <w:jc w:val="center"/>
        </w:trPr>
        <w:tc>
          <w:tcPr>
            <w:tcW w:w="1984" w:type="dxa"/>
            <w:shd w:val="clear" w:color="auto" w:fill="D9E2F3"/>
            <w:tcMar>
              <w:top w:w="40" w:type="dxa"/>
              <w:left w:w="80" w:type="dxa"/>
              <w:bottom w:w="40" w:type="dxa"/>
              <w:right w:w="80" w:type="dxa"/>
            </w:tcMar>
            <w:vAlign w:val="center"/>
          </w:tcPr>
          <w:p w14:paraId="1AAAA448" w14:textId="3A272D17" w:rsidR="009178CD" w:rsidRDefault="009178CD" w:rsidP="009F705D">
            <w:pPr>
              <w:spacing w:after="0" w:line="240" w:lineRule="auto"/>
              <w:jc w:val="center"/>
              <w:rPr>
                <w:lang w:eastAsia="ja-JP"/>
              </w:rPr>
            </w:pPr>
            <w:r>
              <w:rPr>
                <w:b/>
                <w:lang w:eastAsia="ja-JP"/>
              </w:rPr>
              <w:t>現職・勤務先等</w:t>
            </w:r>
          </w:p>
        </w:tc>
        <w:tc>
          <w:tcPr>
            <w:tcW w:w="7888" w:type="dxa"/>
            <w:gridSpan w:val="2"/>
            <w:tcMar>
              <w:top w:w="40" w:type="dxa"/>
              <w:left w:w="80" w:type="dxa"/>
              <w:bottom w:w="40" w:type="dxa"/>
              <w:right w:w="80" w:type="dxa"/>
            </w:tcMar>
            <w:vAlign w:val="center"/>
          </w:tcPr>
          <w:p w14:paraId="52803499" w14:textId="29D98935" w:rsidR="009178CD" w:rsidRDefault="009178CD" w:rsidP="009F705D">
            <w:pPr>
              <w:spacing w:after="0" w:line="240" w:lineRule="auto"/>
              <w:jc w:val="center"/>
            </w:pPr>
          </w:p>
        </w:tc>
      </w:tr>
      <w:tr w:rsidR="00305C85" w14:paraId="26337270" w14:textId="77777777" w:rsidTr="00305C85">
        <w:trPr>
          <w:trHeight w:val="737"/>
          <w:jc w:val="center"/>
        </w:trPr>
        <w:tc>
          <w:tcPr>
            <w:tcW w:w="1988" w:type="dxa"/>
            <w:shd w:val="clear" w:color="auto" w:fill="D9E2F3"/>
            <w:tcMar>
              <w:top w:w="40" w:type="dxa"/>
              <w:left w:w="80" w:type="dxa"/>
              <w:bottom w:w="40" w:type="dxa"/>
              <w:right w:w="80" w:type="dxa"/>
            </w:tcMar>
            <w:vAlign w:val="center"/>
          </w:tcPr>
          <w:p w14:paraId="61D4DEE7" w14:textId="77777777" w:rsidR="00305C85" w:rsidRDefault="00305C85" w:rsidP="009F705D">
            <w:pPr>
              <w:spacing w:after="0" w:line="240" w:lineRule="auto"/>
              <w:jc w:val="center"/>
            </w:pPr>
            <w:proofErr w:type="spellStart"/>
            <w:r>
              <w:rPr>
                <w:b/>
              </w:rPr>
              <w:t>募集を知った媒体</w:t>
            </w:r>
            <w:proofErr w:type="spellEnd"/>
          </w:p>
        </w:tc>
        <w:tc>
          <w:tcPr>
            <w:tcW w:w="7884" w:type="dxa"/>
            <w:gridSpan w:val="2"/>
            <w:tcMar>
              <w:top w:w="40" w:type="dxa"/>
              <w:left w:w="80" w:type="dxa"/>
              <w:bottom w:w="40" w:type="dxa"/>
              <w:right w:w="80" w:type="dxa"/>
            </w:tcMar>
            <w:vAlign w:val="center"/>
          </w:tcPr>
          <w:p w14:paraId="3E783FC6" w14:textId="7FF89D93" w:rsidR="00305C85" w:rsidRDefault="00305C85" w:rsidP="009F705D">
            <w:pPr>
              <w:spacing w:after="0" w:line="240" w:lineRule="auto"/>
            </w:pPr>
          </w:p>
        </w:tc>
      </w:tr>
    </w:tbl>
    <w:p w14:paraId="1EB9EE8F" w14:textId="77777777" w:rsidR="0048723F" w:rsidRDefault="00000000">
      <w:pPr>
        <w:spacing w:before="40" w:after="40" w:line="240" w:lineRule="auto"/>
        <w:rPr>
          <w:sz w:val="18"/>
          <w:lang w:eastAsia="ja-JP"/>
        </w:rPr>
      </w:pPr>
      <w:r>
        <w:rPr>
          <w:sz w:val="18"/>
          <w:lang w:eastAsia="ja-JP"/>
        </w:rPr>
        <w:t>※学生の方は学校名を、現在離職中の方は直近の勤務先又は学校名を記入してください。</w:t>
      </w:r>
    </w:p>
    <w:p w14:paraId="7771E4F6" w14:textId="77777777" w:rsidR="003859C1" w:rsidRDefault="003859C1">
      <w:pPr>
        <w:spacing w:before="40" w:after="40" w:line="240" w:lineRule="auto"/>
        <w:rPr>
          <w:lang w:eastAsia="ja-JP"/>
        </w:rPr>
      </w:pPr>
    </w:p>
    <w:p w14:paraId="5E019C72" w14:textId="77777777" w:rsidR="0048723F" w:rsidRDefault="00000000">
      <w:pPr>
        <w:spacing w:before="40" w:after="40" w:line="240" w:lineRule="auto"/>
      </w:pPr>
      <w:r>
        <w:rPr>
          <w:b/>
          <w:sz w:val="24"/>
        </w:rPr>
        <w:t xml:space="preserve">１　</w:t>
      </w:r>
      <w:proofErr w:type="spellStart"/>
      <w:r>
        <w:rPr>
          <w:b/>
          <w:sz w:val="24"/>
        </w:rPr>
        <w:t>学歴・職歴</w:t>
      </w:r>
      <w:proofErr w:type="spell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34"/>
        <w:gridCol w:w="1134"/>
        <w:gridCol w:w="7541"/>
      </w:tblGrid>
      <w:tr w:rsidR="0048723F" w14:paraId="1BC62769" w14:textId="77777777" w:rsidTr="003859C1">
        <w:trPr>
          <w:trHeight w:val="567"/>
          <w:jc w:val="center"/>
        </w:trPr>
        <w:tc>
          <w:tcPr>
            <w:tcW w:w="1134" w:type="dxa"/>
            <w:shd w:val="clear" w:color="auto" w:fill="D9E2F3"/>
            <w:tcMar>
              <w:top w:w="40" w:type="dxa"/>
              <w:left w:w="80" w:type="dxa"/>
              <w:bottom w:w="40" w:type="dxa"/>
              <w:right w:w="80" w:type="dxa"/>
            </w:tcMar>
            <w:vAlign w:val="center"/>
          </w:tcPr>
          <w:p w14:paraId="7EDB999A" w14:textId="77777777" w:rsidR="0048723F" w:rsidRDefault="00000000" w:rsidP="003859C1">
            <w:pPr>
              <w:spacing w:after="0" w:line="264" w:lineRule="auto"/>
              <w:jc w:val="center"/>
            </w:pPr>
            <w:r>
              <w:rPr>
                <w:b/>
              </w:rPr>
              <w:t>年</w:t>
            </w:r>
          </w:p>
        </w:tc>
        <w:tc>
          <w:tcPr>
            <w:tcW w:w="1134" w:type="dxa"/>
            <w:shd w:val="clear" w:color="auto" w:fill="D9E2F3"/>
            <w:tcMar>
              <w:top w:w="40" w:type="dxa"/>
              <w:left w:w="80" w:type="dxa"/>
              <w:bottom w:w="40" w:type="dxa"/>
              <w:right w:w="80" w:type="dxa"/>
            </w:tcMar>
            <w:vAlign w:val="center"/>
          </w:tcPr>
          <w:p w14:paraId="49A0A121" w14:textId="77777777" w:rsidR="0048723F" w:rsidRDefault="00000000" w:rsidP="003859C1">
            <w:pPr>
              <w:spacing w:after="0" w:line="264" w:lineRule="auto"/>
              <w:jc w:val="center"/>
            </w:pPr>
            <w:r>
              <w:rPr>
                <w:b/>
              </w:rPr>
              <w:t>月</w:t>
            </w:r>
          </w:p>
        </w:tc>
        <w:tc>
          <w:tcPr>
            <w:tcW w:w="7541" w:type="dxa"/>
            <w:shd w:val="clear" w:color="auto" w:fill="D9E2F3"/>
            <w:tcMar>
              <w:top w:w="40" w:type="dxa"/>
              <w:left w:w="80" w:type="dxa"/>
              <w:bottom w:w="40" w:type="dxa"/>
              <w:right w:w="80" w:type="dxa"/>
            </w:tcMar>
            <w:vAlign w:val="center"/>
          </w:tcPr>
          <w:p w14:paraId="32525651" w14:textId="77777777" w:rsidR="0048723F" w:rsidRDefault="00000000" w:rsidP="003859C1">
            <w:pPr>
              <w:spacing w:after="0" w:line="264" w:lineRule="auto"/>
              <w:jc w:val="center"/>
            </w:pPr>
            <w:r>
              <w:rPr>
                <w:b/>
              </w:rPr>
              <w:t>学歴・職歴</w:t>
            </w:r>
          </w:p>
        </w:tc>
      </w:tr>
      <w:tr w:rsidR="0048723F" w14:paraId="1D041C6F" w14:textId="77777777" w:rsidTr="003859C1">
        <w:trPr>
          <w:trHeight w:val="567"/>
          <w:jc w:val="center"/>
        </w:trPr>
        <w:tc>
          <w:tcPr>
            <w:tcW w:w="1134" w:type="dxa"/>
            <w:tcMar>
              <w:top w:w="40" w:type="dxa"/>
              <w:left w:w="80" w:type="dxa"/>
              <w:bottom w:w="40" w:type="dxa"/>
              <w:right w:w="80" w:type="dxa"/>
            </w:tcMar>
            <w:vAlign w:val="center"/>
          </w:tcPr>
          <w:p w14:paraId="1BE2B3A6" w14:textId="77777777" w:rsidR="0048723F" w:rsidRDefault="0048723F" w:rsidP="003859C1">
            <w:pPr>
              <w:spacing w:after="0" w:line="264" w:lineRule="auto"/>
              <w:jc w:val="both"/>
            </w:pPr>
          </w:p>
        </w:tc>
        <w:tc>
          <w:tcPr>
            <w:tcW w:w="1134" w:type="dxa"/>
            <w:tcMar>
              <w:top w:w="40" w:type="dxa"/>
              <w:left w:w="80" w:type="dxa"/>
              <w:bottom w:w="40" w:type="dxa"/>
              <w:right w:w="80" w:type="dxa"/>
            </w:tcMar>
            <w:vAlign w:val="center"/>
          </w:tcPr>
          <w:p w14:paraId="6312AC3D" w14:textId="77777777" w:rsidR="0048723F" w:rsidRDefault="0048723F" w:rsidP="003859C1">
            <w:pPr>
              <w:spacing w:after="0" w:line="264" w:lineRule="auto"/>
              <w:jc w:val="both"/>
            </w:pPr>
          </w:p>
        </w:tc>
        <w:tc>
          <w:tcPr>
            <w:tcW w:w="7541" w:type="dxa"/>
            <w:tcMar>
              <w:top w:w="40" w:type="dxa"/>
              <w:left w:w="80" w:type="dxa"/>
              <w:bottom w:w="40" w:type="dxa"/>
              <w:right w:w="80" w:type="dxa"/>
            </w:tcMar>
            <w:vAlign w:val="center"/>
          </w:tcPr>
          <w:p w14:paraId="5E667E32" w14:textId="77777777" w:rsidR="0048723F" w:rsidRDefault="0048723F" w:rsidP="003859C1">
            <w:pPr>
              <w:spacing w:after="0" w:line="264" w:lineRule="auto"/>
              <w:jc w:val="both"/>
            </w:pPr>
          </w:p>
        </w:tc>
      </w:tr>
      <w:tr w:rsidR="0048723F" w14:paraId="463189C4" w14:textId="77777777" w:rsidTr="003859C1">
        <w:trPr>
          <w:trHeight w:val="567"/>
          <w:jc w:val="center"/>
        </w:trPr>
        <w:tc>
          <w:tcPr>
            <w:tcW w:w="1134" w:type="dxa"/>
            <w:tcMar>
              <w:top w:w="40" w:type="dxa"/>
              <w:left w:w="80" w:type="dxa"/>
              <w:bottom w:w="40" w:type="dxa"/>
              <w:right w:w="80" w:type="dxa"/>
            </w:tcMar>
            <w:vAlign w:val="center"/>
          </w:tcPr>
          <w:p w14:paraId="41C380C0" w14:textId="77777777" w:rsidR="0048723F" w:rsidRDefault="0048723F">
            <w:pPr>
              <w:spacing w:after="0" w:line="264" w:lineRule="auto"/>
            </w:pPr>
          </w:p>
        </w:tc>
        <w:tc>
          <w:tcPr>
            <w:tcW w:w="1134" w:type="dxa"/>
            <w:tcMar>
              <w:top w:w="40" w:type="dxa"/>
              <w:left w:w="80" w:type="dxa"/>
              <w:bottom w:w="40" w:type="dxa"/>
              <w:right w:w="80" w:type="dxa"/>
            </w:tcMar>
            <w:vAlign w:val="center"/>
          </w:tcPr>
          <w:p w14:paraId="042F28F6" w14:textId="77777777" w:rsidR="0048723F" w:rsidRDefault="0048723F">
            <w:pPr>
              <w:spacing w:after="0" w:line="264" w:lineRule="auto"/>
            </w:pPr>
          </w:p>
        </w:tc>
        <w:tc>
          <w:tcPr>
            <w:tcW w:w="7541" w:type="dxa"/>
            <w:tcMar>
              <w:top w:w="40" w:type="dxa"/>
              <w:left w:w="80" w:type="dxa"/>
              <w:bottom w:w="40" w:type="dxa"/>
              <w:right w:w="80" w:type="dxa"/>
            </w:tcMar>
            <w:vAlign w:val="center"/>
          </w:tcPr>
          <w:p w14:paraId="2043055D" w14:textId="77777777" w:rsidR="0048723F" w:rsidRDefault="0048723F">
            <w:pPr>
              <w:spacing w:after="0" w:line="264" w:lineRule="auto"/>
            </w:pPr>
          </w:p>
        </w:tc>
      </w:tr>
      <w:tr w:rsidR="0048723F" w14:paraId="34ACA14D" w14:textId="77777777" w:rsidTr="003859C1">
        <w:trPr>
          <w:trHeight w:val="567"/>
          <w:jc w:val="center"/>
        </w:trPr>
        <w:tc>
          <w:tcPr>
            <w:tcW w:w="1134" w:type="dxa"/>
            <w:tcMar>
              <w:top w:w="40" w:type="dxa"/>
              <w:left w:w="80" w:type="dxa"/>
              <w:bottom w:w="40" w:type="dxa"/>
              <w:right w:w="80" w:type="dxa"/>
            </w:tcMar>
            <w:vAlign w:val="center"/>
          </w:tcPr>
          <w:p w14:paraId="757EFAE4" w14:textId="77777777" w:rsidR="0048723F" w:rsidRDefault="0048723F">
            <w:pPr>
              <w:spacing w:after="0" w:line="264" w:lineRule="auto"/>
            </w:pPr>
          </w:p>
        </w:tc>
        <w:tc>
          <w:tcPr>
            <w:tcW w:w="1134" w:type="dxa"/>
            <w:tcMar>
              <w:top w:w="40" w:type="dxa"/>
              <w:left w:w="80" w:type="dxa"/>
              <w:bottom w:w="40" w:type="dxa"/>
              <w:right w:w="80" w:type="dxa"/>
            </w:tcMar>
            <w:vAlign w:val="center"/>
          </w:tcPr>
          <w:p w14:paraId="236C031A" w14:textId="77777777" w:rsidR="0048723F" w:rsidRDefault="0048723F">
            <w:pPr>
              <w:spacing w:after="0" w:line="264" w:lineRule="auto"/>
            </w:pPr>
          </w:p>
        </w:tc>
        <w:tc>
          <w:tcPr>
            <w:tcW w:w="7541" w:type="dxa"/>
            <w:tcMar>
              <w:top w:w="40" w:type="dxa"/>
              <w:left w:w="80" w:type="dxa"/>
              <w:bottom w:w="40" w:type="dxa"/>
              <w:right w:w="80" w:type="dxa"/>
            </w:tcMar>
            <w:vAlign w:val="center"/>
          </w:tcPr>
          <w:p w14:paraId="01BFC31B" w14:textId="77777777" w:rsidR="0048723F" w:rsidRDefault="0048723F">
            <w:pPr>
              <w:spacing w:after="0" w:line="264" w:lineRule="auto"/>
            </w:pPr>
          </w:p>
        </w:tc>
      </w:tr>
      <w:tr w:rsidR="0048723F" w14:paraId="641F071F" w14:textId="77777777" w:rsidTr="003859C1">
        <w:trPr>
          <w:trHeight w:val="567"/>
          <w:jc w:val="center"/>
        </w:trPr>
        <w:tc>
          <w:tcPr>
            <w:tcW w:w="1134" w:type="dxa"/>
            <w:tcMar>
              <w:top w:w="40" w:type="dxa"/>
              <w:left w:w="80" w:type="dxa"/>
              <w:bottom w:w="40" w:type="dxa"/>
              <w:right w:w="80" w:type="dxa"/>
            </w:tcMar>
            <w:vAlign w:val="center"/>
          </w:tcPr>
          <w:p w14:paraId="5DB4CD2E" w14:textId="77777777" w:rsidR="0048723F" w:rsidRDefault="0048723F">
            <w:pPr>
              <w:spacing w:after="0" w:line="264" w:lineRule="auto"/>
            </w:pPr>
          </w:p>
        </w:tc>
        <w:tc>
          <w:tcPr>
            <w:tcW w:w="1134" w:type="dxa"/>
            <w:tcMar>
              <w:top w:w="40" w:type="dxa"/>
              <w:left w:w="80" w:type="dxa"/>
              <w:bottom w:w="40" w:type="dxa"/>
              <w:right w:w="80" w:type="dxa"/>
            </w:tcMar>
            <w:vAlign w:val="center"/>
          </w:tcPr>
          <w:p w14:paraId="7C30561E" w14:textId="77777777" w:rsidR="0048723F" w:rsidRDefault="0048723F">
            <w:pPr>
              <w:spacing w:after="0" w:line="264" w:lineRule="auto"/>
            </w:pPr>
          </w:p>
        </w:tc>
        <w:tc>
          <w:tcPr>
            <w:tcW w:w="7541" w:type="dxa"/>
            <w:tcMar>
              <w:top w:w="40" w:type="dxa"/>
              <w:left w:w="80" w:type="dxa"/>
              <w:bottom w:w="40" w:type="dxa"/>
              <w:right w:w="80" w:type="dxa"/>
            </w:tcMar>
            <w:vAlign w:val="center"/>
          </w:tcPr>
          <w:p w14:paraId="6564B921" w14:textId="77777777" w:rsidR="0048723F" w:rsidRDefault="0048723F">
            <w:pPr>
              <w:spacing w:after="0" w:line="264" w:lineRule="auto"/>
            </w:pPr>
          </w:p>
        </w:tc>
      </w:tr>
      <w:tr w:rsidR="0048723F" w14:paraId="683FF2C5" w14:textId="77777777" w:rsidTr="003859C1">
        <w:trPr>
          <w:trHeight w:val="567"/>
          <w:jc w:val="center"/>
        </w:trPr>
        <w:tc>
          <w:tcPr>
            <w:tcW w:w="1134" w:type="dxa"/>
            <w:tcMar>
              <w:top w:w="40" w:type="dxa"/>
              <w:left w:w="80" w:type="dxa"/>
              <w:bottom w:w="40" w:type="dxa"/>
              <w:right w:w="80" w:type="dxa"/>
            </w:tcMar>
            <w:vAlign w:val="center"/>
          </w:tcPr>
          <w:p w14:paraId="15610BD4" w14:textId="77777777" w:rsidR="0048723F" w:rsidRDefault="0048723F">
            <w:pPr>
              <w:spacing w:after="0" w:line="264" w:lineRule="auto"/>
            </w:pPr>
          </w:p>
        </w:tc>
        <w:tc>
          <w:tcPr>
            <w:tcW w:w="1134" w:type="dxa"/>
            <w:tcMar>
              <w:top w:w="40" w:type="dxa"/>
              <w:left w:w="80" w:type="dxa"/>
              <w:bottom w:w="40" w:type="dxa"/>
              <w:right w:w="80" w:type="dxa"/>
            </w:tcMar>
            <w:vAlign w:val="center"/>
          </w:tcPr>
          <w:p w14:paraId="470F7624" w14:textId="77777777" w:rsidR="0048723F" w:rsidRDefault="0048723F">
            <w:pPr>
              <w:spacing w:after="0" w:line="264" w:lineRule="auto"/>
            </w:pPr>
          </w:p>
        </w:tc>
        <w:tc>
          <w:tcPr>
            <w:tcW w:w="7541" w:type="dxa"/>
            <w:tcMar>
              <w:top w:w="40" w:type="dxa"/>
              <w:left w:w="80" w:type="dxa"/>
              <w:bottom w:w="40" w:type="dxa"/>
              <w:right w:w="80" w:type="dxa"/>
            </w:tcMar>
            <w:vAlign w:val="center"/>
          </w:tcPr>
          <w:p w14:paraId="373430C6" w14:textId="77777777" w:rsidR="0048723F" w:rsidRDefault="0048723F">
            <w:pPr>
              <w:spacing w:after="0" w:line="264" w:lineRule="auto"/>
            </w:pPr>
          </w:p>
        </w:tc>
      </w:tr>
      <w:tr w:rsidR="0048723F" w14:paraId="026F70A5" w14:textId="77777777" w:rsidTr="003859C1">
        <w:trPr>
          <w:trHeight w:val="567"/>
          <w:jc w:val="center"/>
        </w:trPr>
        <w:tc>
          <w:tcPr>
            <w:tcW w:w="1134" w:type="dxa"/>
            <w:tcMar>
              <w:top w:w="40" w:type="dxa"/>
              <w:left w:w="80" w:type="dxa"/>
              <w:bottom w:w="40" w:type="dxa"/>
              <w:right w:w="80" w:type="dxa"/>
            </w:tcMar>
            <w:vAlign w:val="center"/>
          </w:tcPr>
          <w:p w14:paraId="78515D68" w14:textId="77777777" w:rsidR="0048723F" w:rsidRDefault="0048723F">
            <w:pPr>
              <w:spacing w:after="0" w:line="264" w:lineRule="auto"/>
            </w:pPr>
          </w:p>
        </w:tc>
        <w:tc>
          <w:tcPr>
            <w:tcW w:w="1134" w:type="dxa"/>
            <w:tcMar>
              <w:top w:w="40" w:type="dxa"/>
              <w:left w:w="80" w:type="dxa"/>
              <w:bottom w:w="40" w:type="dxa"/>
              <w:right w:w="80" w:type="dxa"/>
            </w:tcMar>
            <w:vAlign w:val="center"/>
          </w:tcPr>
          <w:p w14:paraId="647969EC" w14:textId="77777777" w:rsidR="0048723F" w:rsidRDefault="0048723F">
            <w:pPr>
              <w:spacing w:after="0" w:line="264" w:lineRule="auto"/>
            </w:pPr>
          </w:p>
        </w:tc>
        <w:tc>
          <w:tcPr>
            <w:tcW w:w="7541" w:type="dxa"/>
            <w:tcMar>
              <w:top w:w="40" w:type="dxa"/>
              <w:left w:w="80" w:type="dxa"/>
              <w:bottom w:w="40" w:type="dxa"/>
              <w:right w:w="80" w:type="dxa"/>
            </w:tcMar>
            <w:vAlign w:val="center"/>
          </w:tcPr>
          <w:p w14:paraId="20E1686A" w14:textId="77777777" w:rsidR="0048723F" w:rsidRDefault="0048723F">
            <w:pPr>
              <w:spacing w:after="0" w:line="264" w:lineRule="auto"/>
            </w:pPr>
          </w:p>
        </w:tc>
      </w:tr>
      <w:tr w:rsidR="0048723F" w14:paraId="3F740499" w14:textId="77777777" w:rsidTr="003859C1">
        <w:trPr>
          <w:trHeight w:val="567"/>
          <w:jc w:val="center"/>
        </w:trPr>
        <w:tc>
          <w:tcPr>
            <w:tcW w:w="1134" w:type="dxa"/>
            <w:tcMar>
              <w:top w:w="40" w:type="dxa"/>
              <w:left w:w="80" w:type="dxa"/>
              <w:bottom w:w="40" w:type="dxa"/>
              <w:right w:w="80" w:type="dxa"/>
            </w:tcMar>
            <w:vAlign w:val="center"/>
          </w:tcPr>
          <w:p w14:paraId="08411E05" w14:textId="77777777" w:rsidR="0048723F" w:rsidRDefault="0048723F">
            <w:pPr>
              <w:spacing w:after="0" w:line="264" w:lineRule="auto"/>
            </w:pPr>
          </w:p>
        </w:tc>
        <w:tc>
          <w:tcPr>
            <w:tcW w:w="1134" w:type="dxa"/>
            <w:tcMar>
              <w:top w:w="40" w:type="dxa"/>
              <w:left w:w="80" w:type="dxa"/>
              <w:bottom w:w="40" w:type="dxa"/>
              <w:right w:w="80" w:type="dxa"/>
            </w:tcMar>
            <w:vAlign w:val="center"/>
          </w:tcPr>
          <w:p w14:paraId="45296283" w14:textId="77777777" w:rsidR="0048723F" w:rsidRDefault="0048723F">
            <w:pPr>
              <w:spacing w:after="0" w:line="264" w:lineRule="auto"/>
            </w:pPr>
          </w:p>
        </w:tc>
        <w:tc>
          <w:tcPr>
            <w:tcW w:w="7541" w:type="dxa"/>
            <w:tcMar>
              <w:top w:w="40" w:type="dxa"/>
              <w:left w:w="80" w:type="dxa"/>
              <w:bottom w:w="40" w:type="dxa"/>
              <w:right w:w="80" w:type="dxa"/>
            </w:tcMar>
            <w:vAlign w:val="center"/>
          </w:tcPr>
          <w:p w14:paraId="5FB50B01" w14:textId="77777777" w:rsidR="0048723F" w:rsidRDefault="0048723F">
            <w:pPr>
              <w:spacing w:after="0" w:line="264" w:lineRule="auto"/>
            </w:pPr>
          </w:p>
        </w:tc>
      </w:tr>
    </w:tbl>
    <w:p w14:paraId="75E81051" w14:textId="77777777" w:rsidR="003859C1" w:rsidRDefault="003859C1">
      <w:pPr>
        <w:rPr>
          <w:b/>
          <w:sz w:val="24"/>
          <w:lang w:eastAsia="ja-JP"/>
        </w:rPr>
      </w:pPr>
      <w:r>
        <w:rPr>
          <w:b/>
          <w:sz w:val="24"/>
          <w:lang w:eastAsia="ja-JP"/>
        </w:rPr>
        <w:br w:type="page"/>
      </w:r>
    </w:p>
    <w:p w14:paraId="60E13640" w14:textId="3E64AAEB" w:rsidR="0048723F" w:rsidRDefault="00000000">
      <w:pPr>
        <w:spacing w:before="60" w:after="40" w:line="240" w:lineRule="auto"/>
      </w:pPr>
      <w:r>
        <w:rPr>
          <w:b/>
          <w:sz w:val="24"/>
        </w:rPr>
        <w:lastRenderedPageBreak/>
        <w:t xml:space="preserve">２　</w:t>
      </w:r>
      <w:proofErr w:type="spellStart"/>
      <w:r>
        <w:rPr>
          <w:b/>
          <w:sz w:val="24"/>
        </w:rPr>
        <w:t>免許・資格</w:t>
      </w:r>
      <w:proofErr w:type="spell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34"/>
        <w:gridCol w:w="1134"/>
        <w:gridCol w:w="7370"/>
      </w:tblGrid>
      <w:tr w:rsidR="0048723F" w14:paraId="51443969" w14:textId="77777777" w:rsidTr="003859C1">
        <w:trPr>
          <w:trHeight w:val="567"/>
          <w:jc w:val="center"/>
        </w:trPr>
        <w:tc>
          <w:tcPr>
            <w:tcW w:w="1134" w:type="dxa"/>
            <w:shd w:val="clear" w:color="auto" w:fill="D9E2F3"/>
            <w:tcMar>
              <w:top w:w="40" w:type="dxa"/>
              <w:left w:w="80" w:type="dxa"/>
              <w:bottom w:w="40" w:type="dxa"/>
              <w:right w:w="80" w:type="dxa"/>
            </w:tcMar>
            <w:vAlign w:val="center"/>
          </w:tcPr>
          <w:p w14:paraId="3AEB18D5" w14:textId="77777777" w:rsidR="0048723F" w:rsidRDefault="00000000">
            <w:pPr>
              <w:spacing w:after="0" w:line="264" w:lineRule="auto"/>
              <w:jc w:val="center"/>
            </w:pPr>
            <w:r>
              <w:rPr>
                <w:b/>
              </w:rPr>
              <w:t>年</w:t>
            </w:r>
          </w:p>
        </w:tc>
        <w:tc>
          <w:tcPr>
            <w:tcW w:w="1134" w:type="dxa"/>
            <w:shd w:val="clear" w:color="auto" w:fill="D9E2F3"/>
            <w:tcMar>
              <w:top w:w="40" w:type="dxa"/>
              <w:left w:w="80" w:type="dxa"/>
              <w:bottom w:w="40" w:type="dxa"/>
              <w:right w:w="80" w:type="dxa"/>
            </w:tcMar>
            <w:vAlign w:val="center"/>
          </w:tcPr>
          <w:p w14:paraId="68246636" w14:textId="77777777" w:rsidR="0048723F" w:rsidRDefault="00000000">
            <w:pPr>
              <w:spacing w:after="0" w:line="264" w:lineRule="auto"/>
              <w:jc w:val="center"/>
            </w:pPr>
            <w:r>
              <w:rPr>
                <w:b/>
              </w:rPr>
              <w:t>月</w:t>
            </w:r>
          </w:p>
        </w:tc>
        <w:tc>
          <w:tcPr>
            <w:tcW w:w="7370" w:type="dxa"/>
            <w:shd w:val="clear" w:color="auto" w:fill="D9E2F3"/>
            <w:tcMar>
              <w:top w:w="40" w:type="dxa"/>
              <w:left w:w="80" w:type="dxa"/>
              <w:bottom w:w="40" w:type="dxa"/>
              <w:right w:w="80" w:type="dxa"/>
            </w:tcMar>
            <w:vAlign w:val="center"/>
          </w:tcPr>
          <w:p w14:paraId="577226B8" w14:textId="77777777" w:rsidR="0048723F" w:rsidRDefault="00000000">
            <w:pPr>
              <w:spacing w:after="0" w:line="264" w:lineRule="auto"/>
              <w:jc w:val="center"/>
            </w:pPr>
            <w:r>
              <w:rPr>
                <w:b/>
              </w:rPr>
              <w:t>免許・資格</w:t>
            </w:r>
          </w:p>
        </w:tc>
      </w:tr>
      <w:tr w:rsidR="0048723F" w14:paraId="1156534D" w14:textId="77777777" w:rsidTr="003859C1">
        <w:trPr>
          <w:trHeight w:val="567"/>
          <w:jc w:val="center"/>
        </w:trPr>
        <w:tc>
          <w:tcPr>
            <w:tcW w:w="1134" w:type="dxa"/>
            <w:tcMar>
              <w:top w:w="40" w:type="dxa"/>
              <w:left w:w="80" w:type="dxa"/>
              <w:bottom w:w="40" w:type="dxa"/>
              <w:right w:w="80" w:type="dxa"/>
            </w:tcMar>
            <w:vAlign w:val="center"/>
          </w:tcPr>
          <w:p w14:paraId="415B3F72" w14:textId="77777777" w:rsidR="0048723F" w:rsidRDefault="0048723F">
            <w:pPr>
              <w:spacing w:after="0" w:line="264" w:lineRule="auto"/>
            </w:pPr>
          </w:p>
        </w:tc>
        <w:tc>
          <w:tcPr>
            <w:tcW w:w="1134" w:type="dxa"/>
            <w:tcMar>
              <w:top w:w="40" w:type="dxa"/>
              <w:left w:w="80" w:type="dxa"/>
              <w:bottom w:w="40" w:type="dxa"/>
              <w:right w:w="80" w:type="dxa"/>
            </w:tcMar>
            <w:vAlign w:val="center"/>
          </w:tcPr>
          <w:p w14:paraId="649DCB22" w14:textId="77777777" w:rsidR="0048723F" w:rsidRDefault="0048723F">
            <w:pPr>
              <w:spacing w:after="0" w:line="264" w:lineRule="auto"/>
            </w:pPr>
          </w:p>
        </w:tc>
        <w:tc>
          <w:tcPr>
            <w:tcW w:w="7370" w:type="dxa"/>
            <w:tcMar>
              <w:top w:w="40" w:type="dxa"/>
              <w:left w:w="80" w:type="dxa"/>
              <w:bottom w:w="40" w:type="dxa"/>
              <w:right w:w="80" w:type="dxa"/>
            </w:tcMar>
            <w:vAlign w:val="center"/>
          </w:tcPr>
          <w:p w14:paraId="1486C593" w14:textId="77777777" w:rsidR="0048723F" w:rsidRDefault="0048723F">
            <w:pPr>
              <w:spacing w:after="0" w:line="264" w:lineRule="auto"/>
            </w:pPr>
          </w:p>
        </w:tc>
      </w:tr>
      <w:tr w:rsidR="0048723F" w14:paraId="152311EC" w14:textId="77777777" w:rsidTr="003859C1">
        <w:trPr>
          <w:trHeight w:val="567"/>
          <w:jc w:val="center"/>
        </w:trPr>
        <w:tc>
          <w:tcPr>
            <w:tcW w:w="1134" w:type="dxa"/>
            <w:tcMar>
              <w:top w:w="40" w:type="dxa"/>
              <w:left w:w="80" w:type="dxa"/>
              <w:bottom w:w="40" w:type="dxa"/>
              <w:right w:w="80" w:type="dxa"/>
            </w:tcMar>
            <w:vAlign w:val="center"/>
          </w:tcPr>
          <w:p w14:paraId="37C65B9C" w14:textId="77777777" w:rsidR="0048723F" w:rsidRDefault="0048723F">
            <w:pPr>
              <w:spacing w:after="0" w:line="264" w:lineRule="auto"/>
            </w:pPr>
          </w:p>
        </w:tc>
        <w:tc>
          <w:tcPr>
            <w:tcW w:w="1134" w:type="dxa"/>
            <w:tcMar>
              <w:top w:w="40" w:type="dxa"/>
              <w:left w:w="80" w:type="dxa"/>
              <w:bottom w:w="40" w:type="dxa"/>
              <w:right w:w="80" w:type="dxa"/>
            </w:tcMar>
            <w:vAlign w:val="center"/>
          </w:tcPr>
          <w:p w14:paraId="4FB530B6" w14:textId="77777777" w:rsidR="0048723F" w:rsidRDefault="0048723F">
            <w:pPr>
              <w:spacing w:after="0" w:line="264" w:lineRule="auto"/>
            </w:pPr>
          </w:p>
        </w:tc>
        <w:tc>
          <w:tcPr>
            <w:tcW w:w="7370" w:type="dxa"/>
            <w:tcMar>
              <w:top w:w="40" w:type="dxa"/>
              <w:left w:w="80" w:type="dxa"/>
              <w:bottom w:w="40" w:type="dxa"/>
              <w:right w:w="80" w:type="dxa"/>
            </w:tcMar>
            <w:vAlign w:val="center"/>
          </w:tcPr>
          <w:p w14:paraId="751A8311" w14:textId="77777777" w:rsidR="0048723F" w:rsidRDefault="0048723F">
            <w:pPr>
              <w:spacing w:after="0" w:line="264" w:lineRule="auto"/>
            </w:pPr>
          </w:p>
        </w:tc>
      </w:tr>
      <w:tr w:rsidR="0048723F" w14:paraId="381A9310" w14:textId="77777777" w:rsidTr="003859C1">
        <w:trPr>
          <w:trHeight w:val="567"/>
          <w:jc w:val="center"/>
        </w:trPr>
        <w:tc>
          <w:tcPr>
            <w:tcW w:w="1134" w:type="dxa"/>
            <w:tcMar>
              <w:top w:w="40" w:type="dxa"/>
              <w:left w:w="80" w:type="dxa"/>
              <w:bottom w:w="40" w:type="dxa"/>
              <w:right w:w="80" w:type="dxa"/>
            </w:tcMar>
            <w:vAlign w:val="center"/>
          </w:tcPr>
          <w:p w14:paraId="7D735031" w14:textId="77777777" w:rsidR="0048723F" w:rsidRDefault="0048723F">
            <w:pPr>
              <w:spacing w:after="0" w:line="264" w:lineRule="auto"/>
            </w:pPr>
          </w:p>
        </w:tc>
        <w:tc>
          <w:tcPr>
            <w:tcW w:w="1134" w:type="dxa"/>
            <w:tcMar>
              <w:top w:w="40" w:type="dxa"/>
              <w:left w:w="80" w:type="dxa"/>
              <w:bottom w:w="40" w:type="dxa"/>
              <w:right w:w="80" w:type="dxa"/>
            </w:tcMar>
            <w:vAlign w:val="center"/>
          </w:tcPr>
          <w:p w14:paraId="4BD85040" w14:textId="77777777" w:rsidR="0048723F" w:rsidRDefault="0048723F">
            <w:pPr>
              <w:spacing w:after="0" w:line="264" w:lineRule="auto"/>
            </w:pPr>
          </w:p>
        </w:tc>
        <w:tc>
          <w:tcPr>
            <w:tcW w:w="7370" w:type="dxa"/>
            <w:tcMar>
              <w:top w:w="40" w:type="dxa"/>
              <w:left w:w="80" w:type="dxa"/>
              <w:bottom w:w="40" w:type="dxa"/>
              <w:right w:w="80" w:type="dxa"/>
            </w:tcMar>
            <w:vAlign w:val="center"/>
          </w:tcPr>
          <w:p w14:paraId="448B892E" w14:textId="77777777" w:rsidR="0048723F" w:rsidRDefault="0048723F">
            <w:pPr>
              <w:spacing w:after="0" w:line="264" w:lineRule="auto"/>
            </w:pPr>
          </w:p>
        </w:tc>
      </w:tr>
      <w:tr w:rsidR="0048723F" w14:paraId="65159531" w14:textId="77777777" w:rsidTr="003859C1">
        <w:trPr>
          <w:trHeight w:val="567"/>
          <w:jc w:val="center"/>
        </w:trPr>
        <w:tc>
          <w:tcPr>
            <w:tcW w:w="1134" w:type="dxa"/>
            <w:tcMar>
              <w:top w:w="40" w:type="dxa"/>
              <w:left w:w="80" w:type="dxa"/>
              <w:bottom w:w="40" w:type="dxa"/>
              <w:right w:w="80" w:type="dxa"/>
            </w:tcMar>
            <w:vAlign w:val="center"/>
          </w:tcPr>
          <w:p w14:paraId="6E888F1F" w14:textId="77777777" w:rsidR="0048723F" w:rsidRDefault="0048723F">
            <w:pPr>
              <w:spacing w:after="0" w:line="264" w:lineRule="auto"/>
            </w:pPr>
          </w:p>
        </w:tc>
        <w:tc>
          <w:tcPr>
            <w:tcW w:w="1134" w:type="dxa"/>
            <w:tcMar>
              <w:top w:w="40" w:type="dxa"/>
              <w:left w:w="80" w:type="dxa"/>
              <w:bottom w:w="40" w:type="dxa"/>
              <w:right w:w="80" w:type="dxa"/>
            </w:tcMar>
            <w:vAlign w:val="center"/>
          </w:tcPr>
          <w:p w14:paraId="07E78EF4" w14:textId="77777777" w:rsidR="0048723F" w:rsidRDefault="0048723F">
            <w:pPr>
              <w:spacing w:after="0" w:line="264" w:lineRule="auto"/>
            </w:pPr>
          </w:p>
        </w:tc>
        <w:tc>
          <w:tcPr>
            <w:tcW w:w="7370" w:type="dxa"/>
            <w:tcMar>
              <w:top w:w="40" w:type="dxa"/>
              <w:left w:w="80" w:type="dxa"/>
              <w:bottom w:w="40" w:type="dxa"/>
              <w:right w:w="80" w:type="dxa"/>
            </w:tcMar>
            <w:vAlign w:val="center"/>
          </w:tcPr>
          <w:p w14:paraId="5963CF53" w14:textId="77777777" w:rsidR="0048723F" w:rsidRDefault="0048723F">
            <w:pPr>
              <w:spacing w:after="0" w:line="264" w:lineRule="auto"/>
            </w:pPr>
          </w:p>
        </w:tc>
      </w:tr>
    </w:tbl>
    <w:p w14:paraId="46AA112E" w14:textId="0F4A04BC" w:rsidR="00694951" w:rsidRPr="00694951" w:rsidRDefault="00305C85" w:rsidP="00694951">
      <w:pPr>
        <w:spacing w:after="0" w:line="240" w:lineRule="auto"/>
        <w:rPr>
          <w:b/>
          <w:sz w:val="24"/>
          <w:lang w:eastAsia="ja-JP"/>
        </w:rPr>
      </w:pPr>
      <w:r>
        <w:rPr>
          <w:b/>
          <w:sz w:val="24"/>
          <w:lang w:eastAsia="ja-JP"/>
        </w:rPr>
        <w:br/>
        <w:t>３　活かせる経験・技能、地域活動等</w:t>
      </w:r>
      <w:r w:rsidR="00694951">
        <w:rPr>
          <w:b/>
          <w:sz w:val="24"/>
          <w:lang w:eastAsia="ja-JP"/>
        </w:rPr>
        <w:br/>
      </w:r>
      <w:r w:rsidR="00694951">
        <w:rPr>
          <w:rFonts w:hint="eastAsia"/>
          <w:b/>
          <w:sz w:val="24"/>
          <w:lang w:eastAsia="ja-JP"/>
        </w:rPr>
        <w:t xml:space="preserve">　　</w:t>
      </w:r>
      <w:r w:rsidR="00694951" w:rsidRPr="00694951">
        <w:rPr>
          <w:sz w:val="18"/>
          <w:lang w:eastAsia="ja-JP"/>
        </w:rPr>
        <w:t>地域おこし協力隊の活動に活かせる経験、技能、資格、地域活動、趣味、得意分野等があれば記入してください。</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38"/>
      </w:tblGrid>
      <w:tr w:rsidR="0048723F" w14:paraId="17D94854" w14:textId="77777777">
        <w:trPr>
          <w:cantSplit/>
          <w:trHeight w:val="1474"/>
          <w:jc w:val="center"/>
        </w:trPr>
        <w:tc>
          <w:tcPr>
            <w:tcW w:w="9638" w:type="dxa"/>
          </w:tcPr>
          <w:p w14:paraId="2FE24E0E" w14:textId="77777777" w:rsidR="0048723F" w:rsidRDefault="00000000">
            <w:pPr>
              <w:spacing w:after="0" w:line="336" w:lineRule="auto"/>
              <w:rPr>
                <w:lang w:eastAsia="ja-JP"/>
              </w:rPr>
            </w:pPr>
            <w:r>
              <w:rPr>
                <w:lang w:eastAsia="ja-JP"/>
              </w:rPr>
              <w:t xml:space="preserve">　　　　　　　　　　　　　　　　　　　　　　　　　　　　　　　　　　　　　　　　　　　　　　　　　　　　　　　　　　　　　　　　　　　　　　</w:t>
            </w:r>
            <w:r>
              <w:rPr>
                <w:lang w:eastAsia="ja-JP"/>
              </w:rPr>
              <w:br/>
              <w:t xml:space="preserve">　　　　　　　　　　　　　　　　　　　　　　　　　　　　　　　　　　　　　　　　　　　　　　　　　　　　　　　　　　　　　　　　　　　　　　</w:t>
            </w:r>
            <w:r>
              <w:rPr>
                <w:lang w:eastAsia="ja-JP"/>
              </w:rPr>
              <w:br/>
              <w:t xml:space="preserve">　　　　　　　　　　　　　　　　　　　　　　　　　　　　　　　　　　　　　　　　　　　　　　　　　　　　　　　　　　　　　　　　　　　　　　</w:t>
            </w:r>
            <w:r>
              <w:rPr>
                <w:lang w:eastAsia="ja-JP"/>
              </w:rPr>
              <w:br/>
              <w:t xml:space="preserve">　　　　　　　　　　　　　　　　　　　　　　　　　　　　　　　　　　　　　　　　　　　　　　　　　　　　　　　　　　　　　　　　　　　　　　</w:t>
            </w:r>
          </w:p>
        </w:tc>
      </w:tr>
    </w:tbl>
    <w:p w14:paraId="05B87ECF" w14:textId="22C167DE" w:rsidR="0048723F" w:rsidRDefault="00000000" w:rsidP="00305C85">
      <w:pPr>
        <w:spacing w:before="80" w:after="40" w:line="240" w:lineRule="auto"/>
        <w:ind w:left="240" w:hangingChars="100" w:hanging="240"/>
        <w:rPr>
          <w:lang w:eastAsia="ja-JP"/>
        </w:rPr>
      </w:pPr>
      <w:r>
        <w:rPr>
          <w:b/>
          <w:sz w:val="24"/>
          <w:lang w:eastAsia="ja-JP"/>
        </w:rPr>
        <w:t>４　応募の動機</w:t>
      </w:r>
      <w:r>
        <w:rPr>
          <w:sz w:val="18"/>
          <w:lang w:eastAsia="ja-JP"/>
        </w:rPr>
        <w:br/>
      </w:r>
      <w:r w:rsidR="00305C85" w:rsidRPr="00305C85">
        <w:rPr>
          <w:rFonts w:hint="eastAsia"/>
          <w:sz w:val="18"/>
          <w:lang w:eastAsia="ja-JP"/>
        </w:rPr>
        <w:t>訓子府町の地域おこし協力隊に応募した理由を記入してください。</w:t>
      </w:r>
      <w:r w:rsidR="00305C85">
        <w:rPr>
          <w:sz w:val="18"/>
          <w:lang w:eastAsia="ja-JP"/>
        </w:rPr>
        <w:br/>
      </w:r>
      <w:r w:rsidR="00305C85" w:rsidRPr="00305C85">
        <w:rPr>
          <w:rFonts w:hint="eastAsia"/>
          <w:sz w:val="18"/>
          <w:lang w:eastAsia="ja-JP"/>
        </w:rPr>
        <w:t>あわせて、訓子府町で取り組みたい地域づくり、定住又は起業等に対する考えがあれば記入してください。</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38"/>
      </w:tblGrid>
      <w:tr w:rsidR="0048723F" w14:paraId="2B594E9C" w14:textId="77777777">
        <w:trPr>
          <w:cantSplit/>
          <w:trHeight w:val="1701"/>
          <w:jc w:val="center"/>
        </w:trPr>
        <w:tc>
          <w:tcPr>
            <w:tcW w:w="9638" w:type="dxa"/>
          </w:tcPr>
          <w:p w14:paraId="11E578D5" w14:textId="77777777" w:rsidR="0048723F" w:rsidRDefault="00000000">
            <w:pPr>
              <w:spacing w:after="0" w:line="336" w:lineRule="auto"/>
              <w:rPr>
                <w:lang w:eastAsia="ja-JP"/>
              </w:rPr>
            </w:pPr>
            <w:r>
              <w:rPr>
                <w:lang w:eastAsia="ja-JP"/>
              </w:rPr>
              <w:t xml:space="preserve">　　　　　　　　　　　　　　　　　　　　　　　　　　　　　　　　　　　　　　　　　　　　　　　　　　　　　　　　　　　　　　　　　　　　　　</w:t>
            </w:r>
            <w:r>
              <w:rPr>
                <w:lang w:eastAsia="ja-JP"/>
              </w:rPr>
              <w:br/>
              <w:t xml:space="preserve">　　　　　　　　　　　　　　　　　　　　　　　　　　　　　　　　　　　　　　　　　　　　　　　　　　　　　　　　　　　　　　　　　　　　　　</w:t>
            </w:r>
            <w:r>
              <w:rPr>
                <w:lang w:eastAsia="ja-JP"/>
              </w:rPr>
              <w:br/>
              <w:t xml:space="preserve">　　　　　　　　　　　　　　　　　　　　　　　　　　　　　　　　　　　　　　　　　　　　　　　　　　　　　　　　　　　　　　　　　　　　　　</w:t>
            </w:r>
            <w:r>
              <w:rPr>
                <w:lang w:eastAsia="ja-JP"/>
              </w:rPr>
              <w:br/>
              <w:t xml:space="preserve">　　　　　　　　　　　　　　　　　　　　　　　　　　　　　　　　　　　　　　　　　　　　　　　　　　　　　　　　　　　　　　　　　　　　　　</w:t>
            </w:r>
            <w:r>
              <w:rPr>
                <w:lang w:eastAsia="ja-JP"/>
              </w:rPr>
              <w:br/>
              <w:t xml:space="preserve">　　　　　　　　　　　　　　　　　　　　　　　　　　　　　　　　　　　　　　　　　　　　　　　　　　　　　　　　　　　　　　　　　　　　　　</w:t>
            </w:r>
          </w:p>
        </w:tc>
      </w:tr>
    </w:tbl>
    <w:p w14:paraId="1C29783D" w14:textId="3CFA0B91" w:rsidR="0048723F" w:rsidRDefault="00000000" w:rsidP="00305C85">
      <w:pPr>
        <w:spacing w:before="80" w:after="40" w:line="240" w:lineRule="auto"/>
        <w:ind w:left="240" w:hangingChars="100" w:hanging="240"/>
        <w:rPr>
          <w:lang w:eastAsia="ja-JP"/>
        </w:rPr>
      </w:pPr>
      <w:r>
        <w:rPr>
          <w:b/>
          <w:sz w:val="24"/>
          <w:lang w:eastAsia="ja-JP"/>
        </w:rPr>
        <w:t>５　これまでの経験等</w:t>
      </w:r>
      <w:r>
        <w:rPr>
          <w:sz w:val="18"/>
          <w:lang w:eastAsia="ja-JP"/>
        </w:rPr>
        <w:br/>
      </w:r>
      <w:r w:rsidR="00694951" w:rsidRPr="00694951">
        <w:rPr>
          <w:sz w:val="18"/>
          <w:lang w:eastAsia="ja-JP"/>
        </w:rPr>
        <w:t>これまでの仕事、学業、地域活動等において、特に力を入れて取り組んだ内容を具体的に記入してください。</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38"/>
      </w:tblGrid>
      <w:tr w:rsidR="0048723F" w14:paraId="71C6B627" w14:textId="77777777" w:rsidTr="00F505DA">
        <w:trPr>
          <w:cantSplit/>
          <w:trHeight w:val="4025"/>
          <w:jc w:val="center"/>
        </w:trPr>
        <w:tc>
          <w:tcPr>
            <w:tcW w:w="9638" w:type="dxa"/>
          </w:tcPr>
          <w:p w14:paraId="7DF66D29" w14:textId="77777777" w:rsidR="0048723F" w:rsidRDefault="00000000">
            <w:pPr>
              <w:spacing w:after="0" w:line="336" w:lineRule="auto"/>
              <w:rPr>
                <w:lang w:eastAsia="ja-JP"/>
              </w:rPr>
            </w:pPr>
            <w:r>
              <w:rPr>
                <w:lang w:eastAsia="ja-JP"/>
              </w:rPr>
              <w:t xml:space="preserve">　　　　　　　　　　　　　　　　　　　　　　　　　　　　　　　　　　　　　　　　　　　　　　　　　　　　　　　　　　　　　　　　　　　　　　</w:t>
            </w:r>
            <w:r>
              <w:rPr>
                <w:lang w:eastAsia="ja-JP"/>
              </w:rPr>
              <w:br/>
              <w:t xml:space="preserve">　　　　　　　　　　　　　　　　　　　　　　　　　　　　　　　　　　　　　　　　　　　　　　　　　　　　　　　　　　　　　　　　　　　　　　</w:t>
            </w:r>
            <w:r>
              <w:rPr>
                <w:lang w:eastAsia="ja-JP"/>
              </w:rPr>
              <w:br/>
              <w:t xml:space="preserve">　　　　　　　　　　　　　　　　　　　　　　　　　　　　　　　　　　　　　　　　　　　　　　　　　　　　　　　　　　　　　　　　　　　　　　</w:t>
            </w:r>
            <w:r>
              <w:rPr>
                <w:lang w:eastAsia="ja-JP"/>
              </w:rPr>
              <w:br/>
              <w:t xml:space="preserve">　　　　　　　　　　　　　　　　　　　　　　　　　　　　　　　　　　　　　　　　　　　　　　　　　　　　　　　　　　　　　　　　　　　　　　</w:t>
            </w:r>
            <w:r>
              <w:rPr>
                <w:lang w:eastAsia="ja-JP"/>
              </w:rPr>
              <w:br/>
              <w:t xml:space="preserve">　　　　　　　　　　　　　　　　　　　　　　　　　　　　　　　　　　　　　　　　　　　　　　　　　　　　　　　　　　　　　　　　　　　　　　</w:t>
            </w:r>
          </w:p>
        </w:tc>
      </w:tr>
    </w:tbl>
    <w:p w14:paraId="1159A75E" w14:textId="5D884EB2" w:rsidR="0048723F" w:rsidRDefault="00000000" w:rsidP="004D09FF">
      <w:pPr>
        <w:ind w:left="210" w:hangingChars="100" w:hanging="210"/>
        <w:rPr>
          <w:lang w:eastAsia="ja-JP"/>
        </w:rPr>
      </w:pPr>
      <w:r>
        <w:rPr>
          <w:lang w:eastAsia="ja-JP"/>
        </w:rPr>
        <w:br w:type="page"/>
      </w:r>
      <w:r w:rsidR="004D09FF">
        <w:rPr>
          <w:rFonts w:hint="eastAsia"/>
          <w:b/>
          <w:sz w:val="24"/>
          <w:lang w:eastAsia="ja-JP"/>
        </w:rPr>
        <w:lastRenderedPageBreak/>
        <w:t>６</w:t>
      </w:r>
      <w:r>
        <w:rPr>
          <w:b/>
          <w:sz w:val="24"/>
          <w:lang w:eastAsia="ja-JP"/>
        </w:rPr>
        <w:t xml:space="preserve">　応募</w:t>
      </w:r>
      <w:r w:rsidR="00423842">
        <w:rPr>
          <w:rFonts w:hint="eastAsia"/>
          <w:b/>
          <w:sz w:val="24"/>
          <w:lang w:eastAsia="ja-JP"/>
        </w:rPr>
        <w:t>に当たっての確認事項</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67"/>
      </w:tblGrid>
      <w:tr w:rsidR="0048723F" w14:paraId="15A54316" w14:textId="77777777" w:rsidTr="00FA1D74">
        <w:trPr>
          <w:cantSplit/>
          <w:trHeight w:val="2551"/>
          <w:jc w:val="center"/>
        </w:trPr>
        <w:tc>
          <w:tcPr>
            <w:tcW w:w="9667" w:type="dxa"/>
          </w:tcPr>
          <w:p w14:paraId="7D908EFE" w14:textId="77777777" w:rsidR="00FA1D74" w:rsidRDefault="00FA1D74" w:rsidP="00FA1D74">
            <w:pPr>
              <w:spacing w:after="0"/>
              <w:ind w:left="420" w:hangingChars="200" w:hanging="420"/>
              <w:rPr>
                <w:lang w:eastAsia="ja-JP"/>
              </w:rPr>
            </w:pPr>
            <w:r>
              <w:rPr>
                <w:rFonts w:hint="eastAsia"/>
                <w:lang w:eastAsia="ja-JP"/>
              </w:rPr>
              <w:t>□　募集要項の内容を確認し、活動内容、任用条件、選考方法及び提出書類の取扱いについて理解しました。</w:t>
            </w:r>
          </w:p>
          <w:p w14:paraId="503980E6" w14:textId="77777777" w:rsidR="00FA1D74" w:rsidRDefault="00FA1D74" w:rsidP="00FA1D74">
            <w:pPr>
              <w:spacing w:after="0"/>
              <w:ind w:left="420" w:hangingChars="200" w:hanging="420"/>
              <w:rPr>
                <w:lang w:eastAsia="ja-JP"/>
              </w:rPr>
            </w:pPr>
            <w:r>
              <w:rPr>
                <w:rFonts w:hint="eastAsia"/>
                <w:lang w:eastAsia="ja-JP"/>
              </w:rPr>
              <w:t>□　地域おこし協力隊の地域要件を確認し、採用後、訓子府町に生活の拠点を移し、住民票を異動することができます。又は、地域おこし協力隊経験者等の特例要件に該当します。</w:t>
            </w:r>
          </w:p>
          <w:p w14:paraId="70CA0EF1" w14:textId="07CFD889" w:rsidR="00FA1D74" w:rsidRDefault="00FA1D74" w:rsidP="00FA1D74">
            <w:pPr>
              <w:spacing w:after="0"/>
              <w:ind w:left="420" w:hangingChars="200" w:hanging="420"/>
              <w:rPr>
                <w:lang w:eastAsia="ja-JP"/>
              </w:rPr>
            </w:pPr>
            <w:r>
              <w:rPr>
                <w:rFonts w:hint="eastAsia"/>
                <w:lang w:eastAsia="ja-JP"/>
              </w:rPr>
              <w:t xml:space="preserve">□　</w:t>
            </w:r>
            <w:r w:rsidR="00423842" w:rsidRPr="00423842">
              <w:rPr>
                <w:lang w:eastAsia="ja-JP"/>
              </w:rPr>
              <w:t>普通自動車運転免許、活動に使用できる車両の用意、パソコン、電子メール、インターネット、ＳＮＳ等の基本操作など、募集要項に定める活動条件を満たしています。又は、着任までに満たす見込みです。</w:t>
            </w:r>
          </w:p>
          <w:p w14:paraId="5474887F" w14:textId="333031B5" w:rsidR="00FA1D74" w:rsidRDefault="00FA1D74" w:rsidP="00FA1D74">
            <w:pPr>
              <w:spacing w:after="0"/>
              <w:ind w:left="420" w:hangingChars="200" w:hanging="420"/>
              <w:rPr>
                <w:lang w:eastAsia="ja-JP"/>
              </w:rPr>
            </w:pPr>
            <w:r>
              <w:rPr>
                <w:rFonts w:hint="eastAsia"/>
                <w:lang w:eastAsia="ja-JP"/>
              </w:rPr>
              <w:t>□　地方公務員法第１６条に規定する欠格条項、暴力団員その他町が不適当と認める事項に該当しません。</w:t>
            </w:r>
          </w:p>
        </w:tc>
      </w:tr>
    </w:tbl>
    <w:p w14:paraId="045C96B0" w14:textId="77777777" w:rsidR="00FA1D74" w:rsidRPr="00FA1D74" w:rsidRDefault="00FA1D74" w:rsidP="00FA1D74">
      <w:pPr>
        <w:spacing w:before="80" w:after="40" w:line="240" w:lineRule="auto"/>
        <w:ind w:leftChars="100" w:left="390" w:hangingChars="100" w:hanging="180"/>
        <w:rPr>
          <w:bCs/>
          <w:sz w:val="18"/>
          <w:szCs w:val="16"/>
          <w:lang w:eastAsia="ja-JP"/>
        </w:rPr>
      </w:pPr>
      <w:r w:rsidRPr="00FA1D74">
        <w:rPr>
          <w:bCs/>
          <w:sz w:val="18"/>
          <w:szCs w:val="16"/>
          <w:lang w:eastAsia="ja-JP"/>
        </w:rPr>
        <w:t>※本募集は、応募者の提案内容を基に、町と協議しながら活動内容を具体化するミッション提案型の募集です。</w:t>
      </w:r>
    </w:p>
    <w:p w14:paraId="009D7222" w14:textId="76C87C7C" w:rsidR="00FA1D74" w:rsidRDefault="00FA1D74" w:rsidP="00FA1D74">
      <w:pPr>
        <w:spacing w:before="80" w:after="40" w:line="240" w:lineRule="auto"/>
        <w:ind w:leftChars="100" w:left="390" w:hangingChars="100" w:hanging="180"/>
        <w:rPr>
          <w:bCs/>
          <w:sz w:val="18"/>
          <w:szCs w:val="16"/>
          <w:lang w:eastAsia="ja-JP"/>
        </w:rPr>
      </w:pPr>
      <w:r w:rsidRPr="00FA1D74">
        <w:rPr>
          <w:bCs/>
          <w:sz w:val="18"/>
          <w:szCs w:val="16"/>
          <w:lang w:eastAsia="ja-JP"/>
        </w:rPr>
        <w:t>※２年目以降の委託型への移行は、活動実績、事業計画、町との協議及び予算措置等を踏まえて判断するものであり、採用時点で保証するものではありません。</w:t>
      </w:r>
    </w:p>
    <w:p w14:paraId="7798D547" w14:textId="77777777" w:rsidR="00FA1D74" w:rsidRPr="00FA1D74" w:rsidRDefault="00FA1D74" w:rsidP="00FA1D74">
      <w:pPr>
        <w:spacing w:before="80" w:after="40" w:line="240" w:lineRule="auto"/>
        <w:ind w:leftChars="100" w:left="390" w:hangingChars="100" w:hanging="180"/>
        <w:rPr>
          <w:bCs/>
          <w:sz w:val="18"/>
          <w:szCs w:val="16"/>
          <w:lang w:eastAsia="ja-JP"/>
        </w:rPr>
      </w:pPr>
    </w:p>
    <w:p w14:paraId="000B5965" w14:textId="078EDC4D" w:rsidR="0048723F" w:rsidRDefault="004D09FF">
      <w:pPr>
        <w:spacing w:before="80" w:after="40" w:line="240" w:lineRule="auto"/>
        <w:rPr>
          <w:b/>
          <w:sz w:val="24"/>
          <w:lang w:eastAsia="ja-JP"/>
        </w:rPr>
      </w:pPr>
      <w:r>
        <w:rPr>
          <w:rFonts w:hint="eastAsia"/>
          <w:b/>
          <w:sz w:val="24"/>
          <w:lang w:eastAsia="ja-JP"/>
        </w:rPr>
        <w:t>７</w:t>
      </w:r>
      <w:r>
        <w:rPr>
          <w:b/>
          <w:sz w:val="24"/>
        </w:rPr>
        <w:t xml:space="preserve">　</w:t>
      </w:r>
      <w:proofErr w:type="spellStart"/>
      <w:r>
        <w:rPr>
          <w:b/>
          <w:sz w:val="24"/>
        </w:rPr>
        <w:t>添付資料</w:t>
      </w:r>
      <w:proofErr w:type="spellEnd"/>
    </w:p>
    <w:p w14:paraId="2A11F443" w14:textId="1D3C0EC3" w:rsidR="00FA1D74" w:rsidRPr="00FA1D74" w:rsidRDefault="00FA1D74">
      <w:pPr>
        <w:spacing w:before="80" w:after="40" w:line="240" w:lineRule="auto"/>
        <w:rPr>
          <w:bCs/>
          <w:sz w:val="24"/>
          <w:lang w:eastAsia="ja-JP"/>
        </w:rPr>
      </w:pPr>
      <w:r w:rsidRPr="00FA1D74">
        <w:rPr>
          <w:rFonts w:hint="eastAsia"/>
          <w:bCs/>
          <w:sz w:val="24"/>
          <w:lang w:eastAsia="ja-JP"/>
        </w:rPr>
        <w:t>必須</w:t>
      </w:r>
    </w:p>
    <w:tbl>
      <w:tblPr>
        <w:tblStyle w:val="afe"/>
        <w:tblW w:w="0" w:type="auto"/>
        <w:tblInd w:w="250" w:type="dxa"/>
        <w:tblLook w:val="04A0" w:firstRow="1" w:lastRow="0" w:firstColumn="1" w:lastColumn="0" w:noHBand="0" w:noVBand="1"/>
      </w:tblPr>
      <w:tblGrid>
        <w:gridCol w:w="9497"/>
      </w:tblGrid>
      <w:tr w:rsidR="00FA1D74" w14:paraId="1C1100B5" w14:textId="77777777" w:rsidTr="00FA1D74">
        <w:tc>
          <w:tcPr>
            <w:tcW w:w="9497" w:type="dxa"/>
          </w:tcPr>
          <w:p w14:paraId="30E488FE" w14:textId="77777777" w:rsidR="00C6094F" w:rsidRPr="00C6094F" w:rsidRDefault="00C6094F" w:rsidP="00C6094F">
            <w:pPr>
              <w:spacing w:before="80" w:after="40"/>
              <w:rPr>
                <w:bCs/>
                <w:sz w:val="24"/>
                <w:lang w:eastAsia="ja-JP"/>
              </w:rPr>
            </w:pPr>
            <w:r w:rsidRPr="00C6094F">
              <w:rPr>
                <w:rFonts w:hint="eastAsia"/>
                <w:bCs/>
                <w:sz w:val="24"/>
                <w:lang w:eastAsia="ja-JP"/>
              </w:rPr>
              <w:t>□　ミッション提案書</w:t>
            </w:r>
          </w:p>
          <w:p w14:paraId="65FC5335" w14:textId="4A6856FC" w:rsidR="00FA1D74" w:rsidRDefault="00C6094F" w:rsidP="00C6094F">
            <w:pPr>
              <w:spacing w:before="80" w:after="40"/>
              <w:rPr>
                <w:b/>
                <w:sz w:val="24"/>
                <w:lang w:eastAsia="ja-JP"/>
              </w:rPr>
            </w:pPr>
            <w:r w:rsidRPr="00C6094F">
              <w:rPr>
                <w:rFonts w:hint="eastAsia"/>
                <w:bCs/>
                <w:sz w:val="24"/>
                <w:lang w:eastAsia="ja-JP"/>
              </w:rPr>
              <w:t>□　普通自動車運転免許証の写し</w:t>
            </w:r>
          </w:p>
        </w:tc>
      </w:tr>
    </w:tbl>
    <w:p w14:paraId="063BD012" w14:textId="2619AFBE" w:rsidR="00FA1D74" w:rsidRPr="00FA1D74" w:rsidRDefault="00FA1D74" w:rsidP="00FA1D74">
      <w:pPr>
        <w:spacing w:before="80" w:after="40" w:line="240" w:lineRule="auto"/>
        <w:rPr>
          <w:bCs/>
          <w:sz w:val="24"/>
          <w:lang w:eastAsia="ja-JP"/>
        </w:rPr>
      </w:pPr>
      <w:r>
        <w:rPr>
          <w:rFonts w:hint="eastAsia"/>
          <w:bCs/>
          <w:sz w:val="24"/>
          <w:lang w:eastAsia="ja-JP"/>
        </w:rPr>
        <w:t>任意</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38"/>
      </w:tblGrid>
      <w:tr w:rsidR="0048723F" w14:paraId="668E9B8C" w14:textId="77777777">
        <w:trPr>
          <w:cantSplit/>
          <w:trHeight w:val="1247"/>
          <w:jc w:val="center"/>
        </w:trPr>
        <w:tc>
          <w:tcPr>
            <w:tcW w:w="9638" w:type="dxa"/>
          </w:tcPr>
          <w:p w14:paraId="08EC2686" w14:textId="1B1ED319" w:rsidR="0048723F" w:rsidRDefault="00C6094F">
            <w:pPr>
              <w:spacing w:after="0"/>
              <w:rPr>
                <w:lang w:eastAsia="ja-JP"/>
              </w:rPr>
            </w:pPr>
            <w:r w:rsidRPr="00C6094F">
              <w:rPr>
                <w:sz w:val="24"/>
                <w:szCs w:val="28"/>
                <w:lang w:eastAsia="ja-JP"/>
              </w:rPr>
              <w:t>□　職務経歴書</w:t>
            </w:r>
            <w:r w:rsidRPr="00C6094F">
              <w:rPr>
                <w:sz w:val="24"/>
                <w:szCs w:val="28"/>
                <w:lang w:eastAsia="ja-JP"/>
              </w:rPr>
              <w:br/>
              <w:t>□　活動実績が分かる資料</w:t>
            </w:r>
            <w:r w:rsidRPr="00C6094F">
              <w:rPr>
                <w:sz w:val="24"/>
                <w:szCs w:val="28"/>
                <w:lang w:eastAsia="ja-JP"/>
              </w:rPr>
              <w:br/>
              <w:t>□　ポートフォリオ</w:t>
            </w:r>
            <w:r w:rsidRPr="00C6094F">
              <w:rPr>
                <w:sz w:val="24"/>
                <w:szCs w:val="28"/>
                <w:lang w:eastAsia="ja-JP"/>
              </w:rPr>
              <w:br/>
              <w:t>□　資格証明書等</w:t>
            </w:r>
            <w:r w:rsidRPr="00C6094F">
              <w:rPr>
                <w:sz w:val="24"/>
                <w:szCs w:val="28"/>
                <w:lang w:eastAsia="ja-JP"/>
              </w:rPr>
              <w:br/>
              <w:t>□　その他（　　　　　　　　　　　　　　　）</w:t>
            </w:r>
          </w:p>
        </w:tc>
      </w:tr>
    </w:tbl>
    <w:p w14:paraId="07F244E5" w14:textId="77777777" w:rsidR="0048723F" w:rsidRDefault="00000000">
      <w:pPr>
        <w:spacing w:before="80" w:after="0" w:line="240" w:lineRule="auto"/>
        <w:rPr>
          <w:lang w:eastAsia="ja-JP"/>
        </w:rPr>
      </w:pPr>
      <w:r>
        <w:rPr>
          <w:sz w:val="18"/>
          <w:lang w:eastAsia="ja-JP"/>
        </w:rPr>
        <w:t>※必要に応じて別紙を添付してください。</w:t>
      </w:r>
    </w:p>
    <w:sectPr w:rsidR="0048723F" w:rsidSect="00034616">
      <w:pgSz w:w="11906" w:h="16838"/>
      <w:pgMar w:top="680" w:right="1020" w:bottom="680"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17DC" w14:textId="77777777" w:rsidR="00687227" w:rsidRDefault="00687227" w:rsidP="00694951">
      <w:pPr>
        <w:spacing w:after="0" w:line="240" w:lineRule="auto"/>
      </w:pPr>
      <w:r>
        <w:separator/>
      </w:r>
    </w:p>
  </w:endnote>
  <w:endnote w:type="continuationSeparator" w:id="0">
    <w:p w14:paraId="723DD4A0" w14:textId="77777777" w:rsidR="00687227" w:rsidRDefault="00687227" w:rsidP="0069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3F97" w14:textId="77777777" w:rsidR="00687227" w:rsidRDefault="00687227" w:rsidP="00694951">
      <w:pPr>
        <w:spacing w:after="0" w:line="240" w:lineRule="auto"/>
      </w:pPr>
      <w:r>
        <w:separator/>
      </w:r>
    </w:p>
  </w:footnote>
  <w:footnote w:type="continuationSeparator" w:id="0">
    <w:p w14:paraId="4ECEC9CF" w14:textId="77777777" w:rsidR="00687227" w:rsidRDefault="00687227" w:rsidP="00694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85300794">
    <w:abstractNumId w:val="8"/>
  </w:num>
  <w:num w:numId="2" w16cid:durableId="77216238">
    <w:abstractNumId w:val="6"/>
  </w:num>
  <w:num w:numId="3" w16cid:durableId="1572155781">
    <w:abstractNumId w:val="5"/>
  </w:num>
  <w:num w:numId="4" w16cid:durableId="2085954287">
    <w:abstractNumId w:val="4"/>
  </w:num>
  <w:num w:numId="5" w16cid:durableId="68696120">
    <w:abstractNumId w:val="7"/>
  </w:num>
  <w:num w:numId="6" w16cid:durableId="2055040356">
    <w:abstractNumId w:val="3"/>
  </w:num>
  <w:num w:numId="7" w16cid:durableId="1106071688">
    <w:abstractNumId w:val="2"/>
  </w:num>
  <w:num w:numId="8" w16cid:durableId="1828354514">
    <w:abstractNumId w:val="1"/>
  </w:num>
  <w:num w:numId="9" w16cid:durableId="142445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2F26"/>
    <w:rsid w:val="0015074B"/>
    <w:rsid w:val="00294C6F"/>
    <w:rsid w:val="0029639D"/>
    <w:rsid w:val="00305C85"/>
    <w:rsid w:val="00326F90"/>
    <w:rsid w:val="003859C1"/>
    <w:rsid w:val="00423842"/>
    <w:rsid w:val="0048723F"/>
    <w:rsid w:val="004D09FF"/>
    <w:rsid w:val="00543121"/>
    <w:rsid w:val="005641AE"/>
    <w:rsid w:val="00635CBE"/>
    <w:rsid w:val="00687227"/>
    <w:rsid w:val="00694951"/>
    <w:rsid w:val="009178CD"/>
    <w:rsid w:val="009F705D"/>
    <w:rsid w:val="00AA1D8D"/>
    <w:rsid w:val="00B47730"/>
    <w:rsid w:val="00BD1128"/>
    <w:rsid w:val="00C6094F"/>
    <w:rsid w:val="00CB0664"/>
    <w:rsid w:val="00CF616A"/>
    <w:rsid w:val="00D8215A"/>
    <w:rsid w:val="00F505DA"/>
    <w:rsid w:val="00FA1D74"/>
    <w:rsid w:val="00FC693F"/>
    <w:rsid w:val="00FD2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995294D"/>
  <w14:defaultImageDpi w14:val="300"/>
  <w15:docId w15:val="{3552E9CF-2111-4395-BCFC-CACD472F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316</Words>
  <Characters>1806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柴田遼</cp:lastModifiedBy>
  <cp:revision>8</cp:revision>
  <cp:lastPrinted>2026-06-03T07:32:00Z</cp:lastPrinted>
  <dcterms:created xsi:type="dcterms:W3CDTF">2013-12-23T23:15:00Z</dcterms:created>
  <dcterms:modified xsi:type="dcterms:W3CDTF">2026-06-03T08:01:00Z</dcterms:modified>
  <cp:category/>
</cp:coreProperties>
</file>